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书名：院士成才启示录  上</w:t>
      </w:r>
    </w:p>
    <w:p>
      <w:r>
        <w:t>作者：孙殿义，卢盛魁主编</w:t>
      </w:r>
    </w:p>
    <w:p>
      <w:r>
        <w:t>出版社：广州：广东科技出版社</w:t>
      </w:r>
    </w:p>
    <w:p>
      <w:r>
        <w:t>出版日期：2003.01</w:t>
      </w:r>
    </w:p>
    <w:p>
      <w:r>
        <w:t>总页数：350</w:t>
      </w:r>
    </w:p>
    <w:p>
      <w:r>
        <w:t>更多请访问教客网: www.jiaokey.com</w:t>
      </w:r>
    </w:p>
    <w:p>
      <w:r>
        <w:t>院士成才启示录  上 评论地址：https://www.jiaokey.com/book/detail/11030242.html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