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书名：运算放大器原理与应用  3  应用第2篇</w:t>
      </w:r>
    </w:p>
    <w:p>
      <w:r>
        <w:t>作者：魏哲和主编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总页数：153</w:t>
      </w:r>
    </w:p>
    <w:p>
      <w:r>
        <w:t>更多请访问教客网: www.jiaokey.com</w:t>
      </w:r>
    </w:p>
    <w:p>
      <w:r>
        <w:t>运算放大器原理与应用  3  应用第2篇 评论地址：https://www.jiaokey.com/book/detail/11030250.html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