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书名：粘土沉积岩</w:t>
      </w:r>
    </w:p>
    <w:p>
      <w:r>
        <w:t>作者：（苏）阿弗杜辛（П.П.Авдусин）著；周鸿生译</w:t>
      </w:r>
    </w:p>
    <w:p>
      <w:r>
        <w:t>出版社：北京：地质出版社</w:t>
      </w:r>
    </w:p>
    <w:p>
      <w:r>
        <w:t>出版日期：1956.11</w:t>
      </w:r>
    </w:p>
    <w:p>
      <w:r>
        <w:t>总页数：91</w:t>
      </w:r>
    </w:p>
    <w:p>
      <w:r>
        <w:t>更多请访问教客网: www.jiaokey.com</w:t>
      </w:r>
    </w:p>
    <w:p>
      <w:r>
        <w:t>粘土沉积岩 评论地址：https://www.jiaokey.com/book/detail/11030273.html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