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书名：粘土的电子显微镜研究</w:t>
      </w:r>
    </w:p>
    <w:p>
      <w:r>
        <w:t>作者：（苏）维库洛娃（М.Ф.Викулова）著；许冀泉译</w:t>
      </w:r>
    </w:p>
    <w:p>
      <w:r>
        <w:t>出版社：北京：地质出版社</w:t>
      </w:r>
    </w:p>
    <w:p>
      <w:r>
        <w:t>出版日期：1957.01</w:t>
      </w:r>
    </w:p>
    <w:p>
      <w:r>
        <w:t>总页数：28</w:t>
      </w:r>
    </w:p>
    <w:p>
      <w:r>
        <w:t>更多请访问教客网: www.jiaokey.com</w:t>
      </w:r>
    </w:p>
    <w:p>
      <w:r>
        <w:t>粘土的电子显微镜研究 评论地址：https://www.jiaokey.com/book/detail/11030274.html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