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书名：智力三剑客-悬念大师</w:t>
      </w:r>
    </w:p>
    <w:p>
      <w:r>
        <w:t>作者：胡文平，司马文森等编著</w:t>
      </w:r>
    </w:p>
    <w:p>
      <w:r>
        <w:t>出版社：长沙：湖南少年儿童出版社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智力三剑客-悬念大师 评论地址：https://www.jiaokey.com/book/detail/11030328.html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