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书名：中国非金属矿开发与应用</w:t>
      </w:r>
    </w:p>
    <w:p>
      <w:r>
        <w:t>作者：刘伯元主编</w:t>
      </w:r>
    </w:p>
    <w:p>
      <w:r>
        <w:t>出版社：北京：冶金工业出版社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中国非金属矿开发与应用 评论地址：https://www.jiaokey.com/book/detail/11030376.html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