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中国古代瓷器价值汇考  瓶卷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中国古代瓷器价值汇考  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本书出售、求购地址：https://www.jiaokey.com/book/detail/11030399.html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关键词搜索：https://www.jiaokey.com/tag/中国古代瓷器价值汇考  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