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书名：重砂与精矿的矿物分析</w:t>
      </w:r>
    </w:p>
    <w:p>
      <w:r>
        <w:t>作者：（苏）邱耶娃（М.Н.Чуева）著；于祖相译</w:t>
      </w:r>
    </w:p>
    <w:p>
      <w:r>
        <w:t>出版社：北京：地质出版社</w:t>
      </w:r>
    </w:p>
    <w:p>
      <w:r>
        <w:t>出版日期：1956.09</w:t>
      </w:r>
    </w:p>
    <w:p>
      <w:r>
        <w:t>总页数：182</w:t>
      </w:r>
    </w:p>
    <w:p>
      <w:r>
        <w:t>更多请访问教客网: www.jiaokey.com</w:t>
      </w:r>
    </w:p>
    <w:p>
      <w:r>
        <w:t>重砂与精矿的矿物分析 评论地址：https://www.jiaokey.com/book/detail/11030606.html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