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书名：专门水文地质学</w:t>
      </w:r>
    </w:p>
    <w:p>
      <w:r>
        <w:t>作者：（苏）西林-别克楚林（А.И.Силин-Бекчурин）撰；段嘉谟等译</w:t>
      </w:r>
    </w:p>
    <w:p>
      <w:r>
        <w:t>出版社：重工业出版社</w:t>
      </w:r>
    </w:p>
    <w:p>
      <w:r>
        <w:t>出版日期：1954.03</w:t>
      </w:r>
    </w:p>
    <w:p>
      <w:r>
        <w:t>总页数：327</w:t>
      </w:r>
    </w:p>
    <w:p>
      <w:r>
        <w:t>更多请访问教客网: www.jiaokey.com</w:t>
      </w:r>
    </w:p>
    <w:p>
      <w:r>
        <w:t>专门水文地质学 评论地址：https://www.jiaokey.com/book/detail/11030622.html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