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书名：专门水文地质学</w:t>
      </w:r>
    </w:p>
    <w:p>
      <w:r>
        <w:t>作者：（苏）包戈莫洛夫（Г.В.Богомолов），（苏）西林-别克丘林（А.И.Силин-бекчурин）著；左强华，吴光伦译</w:t>
      </w:r>
    </w:p>
    <w:p>
      <w:r>
        <w:t>出版社：北京：地质出版社</w:t>
      </w:r>
    </w:p>
    <w:p>
      <w:r>
        <w:t>出版日期：1957.08</w:t>
      </w:r>
    </w:p>
    <w:p>
      <w:r>
        <w:t>总页数：258</w:t>
      </w:r>
    </w:p>
    <w:p>
      <w:r>
        <w:t>更多请访问教客网: www.jiaokey.com</w:t>
      </w:r>
    </w:p>
    <w:p>
      <w:r>
        <w:t>专门水文地质学 评论地址：https://www.jiaokey.com/book/detail/11030623.html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