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书名：资本主义国家铀矿床地质</w:t>
      </w:r>
    </w:p>
    <w:p>
      <w:r>
        <w:t>作者：（苏）多马列夫，В.С.著；韩淑贞等译</w:t>
      </w:r>
    </w:p>
    <w:p>
      <w:r>
        <w:t>出版社：北京：地质出版社</w:t>
      </w:r>
    </w:p>
    <w:p>
      <w:r>
        <w:t>出版日期：1960.02</w:t>
      </w:r>
    </w:p>
    <w:p>
      <w:r>
        <w:t>总页数：267</w:t>
      </w:r>
    </w:p>
    <w:p>
      <w:r>
        <w:t>更多请访问教客网: www.jiaokey.com</w:t>
      </w:r>
    </w:p>
    <w:p>
      <w:r>
        <w:t>资本主义国家铀矿床地质 评论地址：https://www.jiaokey.com/book/detail/11030631.html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