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书名：钻探泥浆应用指南</w:t>
      </w:r>
    </w:p>
    <w:p>
      <w:r>
        <w:t>作者：（苏）马克西莫维奇（Н.А.Максимович）著；苏联地质保矿部全苏矿物原料科学研究所编；傅亮译</w:t>
      </w:r>
    </w:p>
    <w:p>
      <w:r>
        <w:t>出版社：北京：地质出版社</w:t>
      </w:r>
    </w:p>
    <w:p>
      <w:r>
        <w:t>出版日期：1956.05</w:t>
      </w:r>
    </w:p>
    <w:p>
      <w:r>
        <w:t>总页数：72</w:t>
      </w:r>
    </w:p>
    <w:p>
      <w:r>
        <w:t>更多请访问教客网: www.jiaokey.com</w:t>
      </w:r>
    </w:p>
    <w:p>
      <w:r>
        <w:t>钻探泥浆应用指南 评论地址：https://www.jiaokey.com/book/detail/11030668.html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