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书名：作为找矿标志的围岩蚀变</w:t>
      </w:r>
    </w:p>
    <w:p>
      <w:r>
        <w:t>作者：（美国）T.S.罗佛林等著；徐韦曼译</w:t>
      </w:r>
    </w:p>
    <w:p>
      <w:r>
        <w:t>出版社：北京：地质出版社</w:t>
      </w:r>
    </w:p>
    <w:p>
      <w:r>
        <w:t>出版日期：1957.08</w:t>
      </w:r>
    </w:p>
    <w:p>
      <w:r>
        <w:t>总页数：84</w:t>
      </w:r>
    </w:p>
    <w:p>
      <w:r>
        <w:t>更多请访问教客网: www.jiaokey.com</w:t>
      </w:r>
    </w:p>
    <w:p>
      <w:r>
        <w:t>作为找矿标志的围岩蚀变 评论地址：https://www.jiaokey.com/book/detail/11030723.html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