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做一只办公室里的动物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做一只办公室里的动物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本书出售、求购地址：https://www.jiaokey.com/book/detail/11030728.html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关键词搜索：https://www.jiaokey.com/tag/做一只办公室里的动物.html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