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书名：探索地球奥秘的新技术  勘查地球物理类专业</w:t>
      </w:r>
    </w:p>
    <w:p>
      <w:r>
        <w:t>作者:邓一谦，于汇津编著</w:t>
      </w:r>
    </w:p>
    <w:p>
      <w:r>
        <w:t>出版社:成都：四川教育出版社</w:t>
      </w:r>
    </w:p>
    <w:p>
      <w:r>
        <w:t>出版日期：1987.04</w:t>
      </w:r>
    </w:p>
    <w:p>
      <w:r>
        <w:t>总页数：106</w:t>
      </w:r>
    </w:p>
    <w:p>
      <w:r>
        <w:t>更多请访问教客网:www.jiaokey.com</w:t>
      </w:r>
    </w:p>
    <w:p>
      <w:r>
        <w:t>探索地球奥秘的新技术  勘查地球物理类专业评论地址：https://www.jiaokey.com/book/detail/11030759.html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