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386系列数据手册·应用说明·开发工具  上</w:t>
      </w:r>
    </w:p>
    <w:p>
      <w:r>
        <w:rPr>
          <w:rFonts w:ascii="宋体" w:hAnsi="宋体" w:eastAsia="宋体"/>
          <w:sz w:val="24"/>
        </w:rPr>
        <w:t>英特尔公司著；曹振羽等译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386系列数据手册·应用说明·开发工具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英特尔公司著；曹振羽等译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本书出售、求购地址：https://www.jiaokey.com/book/detail/11030853.html</w:t>
      </w:r>
    </w:p>
    <w:p>
      <w:r>
        <w:t>更多相关图书推荐：https://www.jiaokey.com</w:t>
      </w:r>
    </w:p>
    <w:p>
      <w:r>
        <w:t>英特尔公司著；曹振羽等译 其他作品：https://www.jiaokey.com/tag/英特尔公司著；曹振羽等译.html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关键词搜索：https://www.jiaokey.com/tag/386系列数据手册·应用说明·开发工具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