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书名：初中英语全程教与学专项突破丛书  词汇训练</w:t>
      </w:r>
    </w:p>
    <w:p>
      <w:r>
        <w:t>作者：钟豫主编；陈光辉，王玉岚册主编</w:t>
      </w:r>
    </w:p>
    <w:p>
      <w:r>
        <w:t>出版社：北京：海洋出版社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初中英语全程教与学专项突破丛书  词汇训练 评论地址：https://www.jiaokey.com/book/detail/11030985.html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