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书名：企业审计疑难问题解答</w:t>
      </w:r>
    </w:p>
    <w:p>
      <w:r>
        <w:t>作者：黄素琴，谭浩主编</w:t>
      </w:r>
    </w:p>
    <w:p>
      <w:r>
        <w:t>出版社：湖南省税务专科学校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企业审计疑难问题解答 评论地址：https://www.jiaokey.com/book/detail/11031037.html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