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书名：如履薄冰  复活狗</w:t>
      </w:r>
    </w:p>
    <w:p>
      <w:r>
        <w:t>作者：（美）M.T.考弗因（M.T.Coffin）著；郑炜，杨玲玲译</w:t>
      </w:r>
    </w:p>
    <w:p>
      <w:r>
        <w:t>出版社：上海：少年儿童出版社</w:t>
      </w:r>
    </w:p>
    <w:p>
      <w:r>
        <w:t>出版日期：2003.04</w:t>
      </w:r>
    </w:p>
    <w:p>
      <w:r>
        <w:t>总页数：219</w:t>
      </w:r>
    </w:p>
    <w:p>
      <w:r>
        <w:t>更多请访问教客网: www.jiaokey.com</w:t>
      </w:r>
    </w:p>
    <w:p>
      <w:r>
        <w:t>如履薄冰  复活狗 评论地址：https://www.jiaokey.com/book/detail/11031063.html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