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维克多·雨果的生平及其著作</w:t>
      </w:r>
    </w:p>
    <w:p>
      <w:r>
        <w:rPr>
          <w:rFonts w:ascii="宋体" w:hAnsi="宋体" w:eastAsia="宋体"/>
          <w:sz w:val="24"/>
        </w:rPr>
        <w:t>（法）利歇编；尤松熙，陈莎注释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1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维克多·雨果的生平及其著作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（法）利歇编；尤松熙，陈莎注释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雨果(学科: 生平事迹 学科: 著作研究) 作家(学科: 生平事迹 地点: 法国 年代: 近代 学科: 著作研究)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本书出售、求购地址：https://www.jiaokey.com/book/detail/11031192.html</w:t>
      </w:r>
    </w:p>
    <w:p>
      <w:r>
        <w:t>更多相关图书推荐：https://www.jiaokey.com</w:t>
      </w:r>
    </w:p>
    <w:p>
      <w:r>
        <w:t>（法）利歇编；尤松熙，陈莎注释 其他作品：https://www.jiaokey.com/tag/（法）利歇编；尤松熙，陈莎注释.html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关键词搜索：https://www.jiaokey.com/tag/雨果(学科: 生平事迹 学科: 著作研究) 作家(学科: 生平事迹 地点: 法国 年代: 近代 学科: 著作研究).html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