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抗战前国家建设史料  西北建设  （三）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抗战前国家建设史料  西北建设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本书出售、求购地址：https://www.jiaokey.com/book/detail/11031323.html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关键词搜索：https://www.jiaokey.com/tag/抗战前国家建设史料  西北建设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