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古代文学精粹速读  名诗</w:t>
      </w:r>
    </w:p>
    <w:p>
      <w:r>
        <w:rPr>
          <w:rFonts w:ascii="宋体" w:hAnsi="宋体" w:eastAsia="宋体"/>
          <w:sz w:val="24"/>
        </w:rPr>
        <w:t>朱丽云编著（浙江大学国际教育学院）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古代文学精粹速读  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朱丽云编著（浙江大学国际教育学院）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本书出售、求购地址：https://www.jiaokey.com/book/detail/11031355.html</w:t>
      </w:r>
    </w:p>
    <w:p>
      <w:r>
        <w:t>更多相关图书推荐：https://www.jiaokey.com</w:t>
      </w:r>
    </w:p>
    <w:p>
      <w:r>
        <w:t>朱丽云编著（浙江大学国际教育学院） 其他作品：https://www.jiaokey.com/tag/朱丽云编著（浙江大学国际教育学院）.html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关键词搜索：https://www.jiaokey.com/tag/古代文学精粹速读  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