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乐观思考  如何让自己做得最好</w:t>
      </w:r>
    </w:p>
    <w:p>
      <w:r>
        <w:rPr>
          <w:rFonts w:ascii="宋体" w:hAnsi="宋体" w:eastAsia="宋体"/>
          <w:sz w:val="24"/>
        </w:rPr>
        <w:t>（美）罗萨琳·格利克曼著；徐豫生译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乐观思考  如何让自己做得最好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（美）罗萨琳·格利克曼著；徐豫生译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本书出售、求购地址：https://www.jiaokey.com/book/detail/11031360.html</w:t>
      </w:r>
    </w:p>
    <w:p>
      <w:r>
        <w:t>更多相关图书推荐：https://www.jiaokey.com</w:t>
      </w:r>
    </w:p>
    <w:p>
      <w:r>
        <w:t>（美）罗萨琳·格利克曼著；徐豫生译 其他作品：https://www.jiaokey.com/tag/（美）罗萨琳·格利克曼著；徐豫生译.html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关键词搜索：https://www.jiaokey.com/tag/乐观思考  如何让自己做得最好.html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