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到美国上大学  交流方略</w:t>
      </w:r>
    </w:p>
    <w:p>
      <w:r>
        <w:rPr>
          <w:rFonts w:ascii="宋体" w:hAnsi="宋体" w:eastAsia="宋体"/>
          <w:sz w:val="24"/>
        </w:rPr>
        <w:t>（美）（J.斯蒂尔）Jocelyn Steer著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到美国上大学  交流方略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（美）（J.斯蒂尔）Jocelyn Steer著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本书出售、求购地址：https://www.jiaokey.com/book/detail/11031455.html</w:t>
      </w:r>
    </w:p>
    <w:p>
      <w:r>
        <w:t>更多相关图书推荐：https://www.jiaokey.com</w:t>
      </w:r>
    </w:p>
    <w:p>
      <w:r>
        <w:t>（美）（J.斯蒂尔）Jocelyn Steer著 其他作品：https://www.jiaokey.com/tag/（美）（J.斯蒂尔）Jocelyn Steer著.html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关键词搜索：https://www.jiaokey.com/tag/到美国上大学  交流方略.html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