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书名：美国的个人征信局及其服务</w:t>
      </w:r>
    </w:p>
    <w:p>
      <w:r>
        <w:t>作者：王征宇等编著</w:t>
      </w:r>
    </w:p>
    <w:p>
      <w:r>
        <w:t>出版社：北京：中国方正出版社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美国的个人征信局及其服务 评论地址：https://www.jiaokey.com/book/detail/11031473.html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