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</w:t>
      </w:r>
    </w:p>
    <w:p>
      <w:r>
        <w:t>作者：丁剑平等编著</w:t>
      </w:r>
    </w:p>
    <w:p>
      <w:r>
        <w:t>出版社：上海：上海译文出版社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外汇投资 评论地址：https://www.jiaokey.com/book/detail/11031584.html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