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国际经济伦理  挑战与应对方法</w:t>
      </w:r>
    </w:p>
    <w:p>
      <w:r>
        <w:rPr>
          <w:rFonts w:ascii="宋体" w:hAnsi="宋体" w:eastAsia="宋体"/>
          <w:sz w:val="24"/>
        </w:rPr>
        <w:t>（美）乔治·恩德勒（Georges Enderle）编；锐博慧网公司翻译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国际经济伦理  挑战与应对方法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（美）乔治·恩德勒（Georges Enderle）编；锐博慧网公司翻译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本书出售、求购地址：https://www.jiaokey.com/book/detail/11031599.html</w:t>
      </w:r>
    </w:p>
    <w:p>
      <w:r>
        <w:t>更多相关图书推荐：https://www.jiaokey.com</w:t>
      </w:r>
    </w:p>
    <w:p>
      <w:r>
        <w:t>（美）乔治·恩德勒（Georges Enderle）编；锐博慧网公司翻译 其他作品：https://www.jiaokey.com/tag/（美）乔治·恩德勒（Georges Enderle）编；锐博慧网公司翻译.html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关键词搜索：https://www.jiaokey.com/tag/国际经济伦理  挑战与应对方法.html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