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书名：原子能文库  第4册  稀土族十五个之素</w:t>
      </w:r>
    </w:p>
    <w:p>
      <w:r>
        <w:t>作者:钱景常译</w:t>
      </w:r>
    </w:p>
    <w:p>
      <w:r>
        <w:t>出版社:徐氏基金会</w:t>
      </w:r>
    </w:p>
    <w:p>
      <w:r>
        <w:t>出版日期：1979.03</w:t>
      </w:r>
    </w:p>
    <w:p>
      <w:r>
        <w:t>总页数：37</w:t>
      </w:r>
    </w:p>
    <w:p>
      <w:r>
        <w:t>更多请访问教客网:www.jiaokey.com</w:t>
      </w:r>
    </w:p>
    <w:p>
      <w:r>
        <w:t>原子能文库  第4册  稀土族十五个之素评论地址：https://www.jiaokey.com/book/detail/11031825.html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