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书名：中考物理关键题解</w:t>
      </w:r>
    </w:p>
    <w:p>
      <w:r>
        <w:t>作者：甄明主编</w:t>
      </w:r>
    </w:p>
    <w:p>
      <w:r>
        <w:t>出版社：保定：河北大学出版社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中考物理关键题解 评论地址：https://www.jiaokey.com/book/detail/11031898.html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