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书名：温隐居海上仙方</w:t>
      </w:r>
    </w:p>
    <w:p>
      <w:r>
        <w:t>作者：（宋）温大明撰；陈婷等校注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总页数：35</w:t>
      </w:r>
    </w:p>
    <w:p>
      <w:r>
        <w:t>更多请访问教客网: www.jiaokey.com</w:t>
      </w:r>
    </w:p>
    <w:p>
      <w:r>
        <w:t>温隐居海上仙方 评论地址：https://www.jiaokey.com/book/detail/11031938.html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