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物流·总务·招投标操作文案</w:t>
      </w:r>
    </w:p>
    <w:p>
      <w:r>
        <w:rPr>
          <w:rFonts w:ascii="宋体" w:hAnsi="宋体" w:eastAsia="宋体"/>
          <w:sz w:val="24"/>
        </w:rPr>
        <w:t>张保善主编；海明威投资管理有限公司编著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2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物流·总务·招投标操作文案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张保善主编；海明威投资管理有限公司编著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物流 学科: 文书工作) 企业管理 物流 文书工作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本书出售、求购地址：https://www.jiaokey.com/book/detail/11032023.html</w:t>
      </w:r>
    </w:p>
    <w:p>
      <w:r>
        <w:t>更多相关图书推荐：https://www.jiaokey.com</w:t>
      </w:r>
    </w:p>
    <w:p>
      <w:r>
        <w:t>张保善主编；海明威投资管理有限公司编著 其他作品：https://www.jiaokey.com/tag/张保善主编；海明威投资管理有限公司编著.html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关键词搜索：https://www.jiaokey.com/tag/企业管理(学科: 物流 学科: 文书工作) 企业管理 物流 文书工作.html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