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 第四弦乐四重奏 D大调 Op.83 总谱</w:t>
      </w:r>
    </w:p>
    <w:p>
      <w:r>
        <w:rPr>
          <w:rFonts w:ascii="宋体" w:hAnsi="宋体" w:eastAsia="宋体"/>
          <w:sz w:val="24"/>
        </w:rPr>
        <w:t>（苏）肖斯塔科维奇（Shostakovich）曲）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 第四弦乐四重奏 D大调 Op.83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（苏）肖斯塔科维奇（Shostakovich）曲）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本书出售、求购地址：https://www.jiaokey.com/book/detail/11032121.html</w:t>
      </w:r>
    </w:p>
    <w:p>
      <w:r>
        <w:t>更多相关图书推荐：https://www.jiaokey.com</w:t>
      </w:r>
    </w:p>
    <w:p>
      <w:r>
        <w:t>（苏）肖斯塔科维奇（Shostakovich）曲） 其他作品：https://www.jiaokey.com/tag/（苏）肖斯塔科维奇（Shostakovich）曲）.html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关键词搜索：https://www.jiaokey.com/tag/肖斯塔科维奇 第四弦乐四重奏 D大调 Op.83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