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现代车床操作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现代车床操作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本书出售、求购地址：https://www.jiaokey.com/book/detail/11032207.html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关键词搜索：https://www.jiaokey.com/tag/现代车床操作.html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