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成功的广告营销</w:t>
      </w:r>
    </w:p>
    <w:p>
      <w:r>
        <w:rPr>
          <w:rFonts w:ascii="宋体" w:hAnsi="宋体" w:eastAsia="宋体"/>
          <w:sz w:val="24"/>
        </w:rPr>
        <w:t>（美）萨拉·怀特（Sarah White ），（美）约翰·伍兹（John Wooks）著；张金成等译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成功的广告营销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（美）萨拉·怀特（Sarah White ），（美）约翰·伍兹（John Wooks）著；张金成等译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本书出售、求购地址：https://www.jiaokey.com/book/detail/11032291.html</w:t>
      </w:r>
    </w:p>
    <w:p>
      <w:r>
        <w:t>更多相关图书推荐：https://www.jiaokey.com</w:t>
      </w:r>
    </w:p>
    <w:p>
      <w:r>
        <w:t>（美）萨拉·怀特（Sarah White ），（美）约翰·伍兹（John Wooks）著；张金成等译 其他作品：https://www.jiaokey.com/tag/（美）萨拉·怀特（Sarah White ），（美）约翰·伍兹（John Wooks）著；张金成等译.html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关键词搜索：https://www.jiaokey.com/tag/成功的广告营销.html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