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小型农田水利工程的地质勘探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小型农田水利工程的地质勘探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本书出售、求购地址：https://www.jiaokey.com/book/detail/11032341.html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关键词搜索：https://www.jiaokey.com/tag/小型农田水利工程的地质勘探.html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