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新编大学英语读想用  第1册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新编大学英语读想用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本书出售、求购地址：https://www.jiaokey.com/book/detail/11032372.html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关键词搜索：https://www.jiaokey.com/tag/新编大学英语读想用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