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书名：管理客户/服务器结构的迁移</w:t>
      </w:r>
    </w:p>
    <w:p>
      <w:r>
        <w:t>作者：（美）Microsoft著；谢小兵译</w:t>
      </w:r>
    </w:p>
    <w:p>
      <w:r>
        <w:t>出版社：</w:t>
      </w:r>
    </w:p>
    <w:p>
      <w:r>
        <w:t>出版日期：1994.10</w:t>
      </w:r>
    </w:p>
    <w:p>
      <w:r>
        <w:t>总页数：414</w:t>
      </w:r>
    </w:p>
    <w:p>
      <w:r>
        <w:t>更多请访问教客网: www.jiaokey.com</w:t>
      </w:r>
    </w:p>
    <w:p>
      <w:r>
        <w:t>管理客户/服务器结构的迁移 评论地址：https://www.jiaokey.com/book/detail/11032414.html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