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新编常用家具制作图集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新编常用家具制作图集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本书出售、求购地址：https://www.jiaokey.com/book/detail/11032483.html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关键词搜索：https://www.jiaokey.com/tag/新编常用家具制作图集.html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