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大侦探乔麦皮外传  写给不爱看书的孩子看的童话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大侦探乔麦皮外传  写给不爱看书的孩子看的童话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本书出售、求购地址：https://www.jiaokey.com/book/detail/11032745.html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关键词搜索：https://www.jiaokey.com/tag/大侦探乔麦皮外传  写给不爱看书的孩子看的童话.html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