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书名：后现代与后工业  评论性分析</w:t>
      </w:r>
    </w:p>
    <w:p>
      <w:r>
        <w:t>作者：（英）玛格丽特·A.罗斯著；张月译</w:t>
      </w:r>
    </w:p>
    <w:p>
      <w:r>
        <w:t>出版社：沈阳：辽宁教育出版社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后现代与后工业  评论性分析 评论地址：https://www.jiaokey.com/book/detail/11033099.html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