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书名：财政学原理</w:t>
      </w:r>
    </w:p>
    <w:p>
      <w:r>
        <w:t>作者：曾宪植，薛文平编著</w:t>
      </w:r>
    </w:p>
    <w:p>
      <w:r>
        <w:t>出版社：北京：华文出版社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财政学原理 评论地址：https://www.jiaokey.com/book/detail/11033139.html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