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书名：精典美语名篇赏析</w:t>
      </w:r>
    </w:p>
    <w:p>
      <w:r>
        <w:t>作者：钟啸尘，卢丽英编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总页数：267</w:t>
      </w:r>
    </w:p>
    <w:p>
      <w:r>
        <w:t>更多请访问教客网: www.jiaokey.com</w:t>
      </w:r>
    </w:p>
    <w:p>
      <w:r>
        <w:t>精典美语名篇赏析 评论地址：https://www.jiaokey.com/book/detail/11033172.html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