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书名：高等教育新论  多学科的研究</w:t>
      </w:r>
    </w:p>
    <w:p>
      <w:r>
        <w:t>作者：（美）伯顿·克拉克（Burton R.Clark）主编；王承绪等译</w:t>
      </w:r>
    </w:p>
    <w:p>
      <w:r>
        <w:t>出版社：杭州：浙江教育出版社</w:t>
      </w:r>
    </w:p>
    <w:p>
      <w:r>
        <w:t>出版日期：2001</w:t>
      </w:r>
    </w:p>
    <w:p>
      <w:r>
        <w:t>总页数：331</w:t>
      </w:r>
    </w:p>
    <w:p>
      <w:r>
        <w:t>更多请访问教客网: www.jiaokey.com</w:t>
      </w:r>
    </w:p>
    <w:p>
      <w:r>
        <w:t>高等教育新论  多学科的研究 评论地址：https://www.jiaokey.com/book/detail/11033181.html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