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国际运输与保险自学辅导与同步练习  第1卷</w:t>
      </w:r>
    </w:p>
    <w:p>
      <w:r>
        <w:rPr>
          <w:rFonts w:ascii="宋体" w:hAnsi="宋体" w:eastAsia="宋体"/>
          <w:sz w:val="24"/>
        </w:rPr>
        <w:t>倪云虎，陈方中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国际运输与保险自学辅导与同步练习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倪云虎，陈方中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本书出售、求购地址：https://www.jiaokey.com/book/detail/11033302.html</w:t>
      </w:r>
    </w:p>
    <w:p>
      <w:r>
        <w:t>更多相关图书推荐：https://www.jiaokey.com</w:t>
      </w:r>
    </w:p>
    <w:p>
      <w:r>
        <w:t>倪云虎，陈方中 其他作品：https://www.jiaokey.com/tag/倪云虎，陈方中.html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关键词搜索：https://www.jiaokey.com/tag/国际运输与保险自学辅导与同步练习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