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渊海子平  新刊合并官板音义评注</w:t>
      </w:r>
    </w:p>
    <w:p>
      <w:r>
        <w:rPr>
          <w:rFonts w:ascii="宋体" w:hAnsi="宋体" w:eastAsia="宋体"/>
          <w:sz w:val="24"/>
        </w:rPr>
        <w:t>徐升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渊海子平  新刊合并官板音义评注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本书出售、求购地址：https://www.jiaokey.com/book/detail/11033355.html</w:t>
      </w:r>
    </w:p>
    <w:p>
      <w:r>
        <w:t>更多相关图书推荐：https://www.jiaokey.com</w:t>
      </w:r>
    </w:p>
    <w:p>
      <w:r>
        <w:t>徐升 其他作品：https://www.jiaokey.com/tag/徐升.html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关键词搜索：https://www.jiaokey.com/tag/渊海子平  新刊合并官板音义评注.html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