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2002年全国硕士研究生入学考试政治理论复习指导序列之三  形势与政策及最后冲刺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2002年全国硕士研究生入学考试政治理论复习指导序列之三  形势与政策及最后冲刺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本书出售、求购地址：https://www.jiaokey.com/book/detail/11033368.html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关键词搜索：https://www.jiaokey.com/tag/2002年全国硕士研究生入学考试政治理论复习指导序列之三  形势与政策及最后冲刺.html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