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书名：高中信息技术标准教材  第1分册  信息技术基础</w:t>
      </w:r>
    </w:p>
    <w:p>
      <w:r>
        <w:t>作者：肖必利主编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高中信息技术标准教材  第1分册  信息技术基础 评论地址：https://www.jiaokey.com/book/detail/11033378.html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