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书名：教师职业文体写作及范式</w:t>
      </w:r>
    </w:p>
    <w:p>
      <w:r>
        <w:t>作者：钱仓水等编著</w:t>
      </w:r>
    </w:p>
    <w:p>
      <w:r>
        <w:t>出版社：苏州：苏州大学出版社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教师职业文体写作及范式 评论地址：https://www.jiaokey.com/book/detail/11033385.html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