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书名：孤寞深渊·第2卷</w:t>
      </w:r>
    </w:p>
    <w:p>
      <w:r>
        <w:t>作者：霍尔</w:t>
      </w:r>
    </w:p>
    <w:p>
      <w:r>
        <w:t>出版社：长春:吉林摄影出版社,2001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孤寞深渊·第2卷 评论地址：https://www.jiaokey.com/book/detail/11033403.html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