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书名：中层理论  东西方思想会通下的中国史研究</w:t>
      </w:r>
    </w:p>
    <w:p>
      <w:r>
        <w:t>作者：杨念群著</w:t>
      </w:r>
    </w:p>
    <w:p>
      <w:r>
        <w:t>出版社：南昌：江西教育出版社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中层理论  东西方思想会通下的中国史研究 评论地址：https://www.jiaokey.com/book/detail/11033426.html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